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Покачевой Розы Ивановны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Покачева Р.И.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Покачева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мотрения дела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Покачевой Р.И.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Покачеву Розу Ивановну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958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958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77146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2rplc-28">
    <w:name w:val="cat-UserDefined grp-3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7F5C5-3CAB-4333-BB56-4D314CE8A1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